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1083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Аслангереевича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гражданство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Мугумаев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Аслангереевича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1083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0412365400575010832415157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SumInWordsgrp-18rplc-38">
    <w:name w:val="cat-SumInWords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